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793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Скопинцева Сергея Вальерьевича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1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являющ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Югория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апитал</w:t>
      </w:r>
      <w:r>
        <w:rPr>
          <w:rFonts w:ascii="Times New Roman" w:eastAsia="Times New Roman" w:hAnsi="Times New Roman" w:cs="Times New Roman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4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Скопинцев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Югория Капиталъ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 Парковая, стр. 30, помещение 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.2023.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Скопинцев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Скопинцева С.В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Скопинцева С.В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Скопинцева С.В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Скопинцева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Скопинцева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Югория Капиталъ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Скопинцева Сергея Вальерьевича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5">
    <w:name w:val="cat-ExternalSystemDefined grp-41 rplc-5"/>
    <w:basedOn w:val="DefaultParagraphFont"/>
  </w:style>
  <w:style w:type="character" w:customStyle="1" w:styleId="cat-PassportDatagrp-34rplc-6">
    <w:name w:val="cat-PassportData grp-34 rplc-6"/>
    <w:basedOn w:val="DefaultParagraphFont"/>
  </w:style>
  <w:style w:type="character" w:customStyle="1" w:styleId="cat-UserDefinedgrp-44rplc-8">
    <w:name w:val="cat-UserDefined grp-44 rplc-8"/>
    <w:basedOn w:val="DefaultParagraphFont"/>
  </w:style>
  <w:style w:type="character" w:customStyle="1" w:styleId="cat-PassportDatagrp-35rplc-10">
    <w:name w:val="cat-PassportData grp-35 rplc-10"/>
    <w:basedOn w:val="DefaultParagraphFont"/>
  </w:style>
  <w:style w:type="character" w:customStyle="1" w:styleId="cat-ExternalSystemDefinedgrp-43rplc-11">
    <w:name w:val="cat-ExternalSystemDefined grp-43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6rplc-42">
    <w:name w:val="cat-UserDefined grp-46 rplc-42"/>
    <w:basedOn w:val="DefaultParagraphFont"/>
  </w:style>
  <w:style w:type="character" w:customStyle="1" w:styleId="cat-UserDefinedgrp-47rplc-45">
    <w:name w:val="cat-UserDefined grp-4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